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MayLee Guymon</w:t>
      </w:r>
    </w:p>
    <w:p>
      <w:r>
        <w:t>Represented by: Rob Diamond Agency</w:t>
        <w:br/>
        <w:t>9219 S Redwood Road, Suite B, West Jordan, Utah 84088</w:t>
        <w:br/>
        <w:t>📞 801-244-4317 | 435-592-2492</w:t>
      </w:r>
    </w:p>
    <w:p>
      <w:pPr>
        <w:pStyle w:val="Heading2"/>
      </w:pPr>
      <w:r>
        <w:t>Personal Information</w:t>
      </w:r>
    </w:p>
    <w:p>
      <w:r>
        <w:t>Age: 11 (DOB: 09/03/2013)</w:t>
        <w:br/>
        <w:t>Height: 4’8”</w:t>
        <w:br/>
        <w:t>Weight: 108 lbs</w:t>
        <w:br/>
        <w:t>Hair: Red</w:t>
        <w:br/>
        <w:t>Eyes: Blue</w:t>
      </w:r>
    </w:p>
    <w:p>
      <w:pPr>
        <w:pStyle w:val="Heading2"/>
      </w:pPr>
      <w:r>
        <w:t>Theater / Acting Experience</w:t>
      </w:r>
    </w:p>
    <w:p>
      <w:r>
        <w:t>Frozen Jr. – Ziegfeld Theater</w:t>
        <w:br/>
        <w:t>Supporting Role – Maid</w:t>
      </w:r>
    </w:p>
    <w:p>
      <w:pPr>
        <w:pStyle w:val="Heading2"/>
      </w:pPr>
      <w:r>
        <w:t>Singing Experience</w:t>
      </w:r>
    </w:p>
    <w:p>
      <w:r>
        <w:t>“Last Christmas” Soloist – Sweet Harmony Choir</w:t>
      </w:r>
    </w:p>
    <w:p>
      <w:pPr>
        <w:pStyle w:val="Heading2"/>
      </w:pPr>
      <w:r>
        <w:t>Training</w:t>
      </w:r>
    </w:p>
    <w:p>
      <w:r>
        <w:t>• Private Acting Lessons – Rob Diamond</w:t>
        <w:br/>
        <w:t>• Voice Lessons – Brittney Fullmer</w:t>
        <w:br/>
        <w:t>• Choir – Sweet Harmony</w:t>
        <w:br/>
        <w:t>• Theater Classes – Ziegfeld Arts Academy</w:t>
      </w:r>
    </w:p>
    <w:p>
      <w:pPr>
        <w:pStyle w:val="Heading2"/>
      </w:pPr>
      <w:r>
        <w:t>Special Skills</w:t>
      </w:r>
    </w:p>
    <w:p>
      <w:r>
        <w:t>Singing • Clogging • Roller Skating • Pogo Stick</w:t>
        <w:br/>
        <w:t>ATV Riding • Dog Training (4-H experience)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